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5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двести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0412365400395004422620153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